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5-2063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-01-2024-011122-34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Пруцкова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Пруцкова И.Г.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помещении гостиницы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поведение не соответствовало обстановке, 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разговоре от него исходил резкий запах алкоголя,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Пруцков И.Г.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Пруцкова И.Г.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запись КУСП 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запись КУСП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Пруцкова И.Г.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5rplc-3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Пруцкова И.Г.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Пруцкова </w:t>
      </w:r>
      <w:r>
        <w:rPr>
          <w:rStyle w:val="cat-UserDefinedgrp-36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05:35 часов </w:t>
      </w:r>
      <w:r>
        <w:rPr>
          <w:rStyle w:val="cat-UserDefinedgrp-37rplc-4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8rplc-4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7rplc-46">
    <w:name w:val="cat-UserDefined grp-37 rplc-46"/>
    <w:basedOn w:val="DefaultParagraphFont"/>
  </w:style>
  <w:style w:type="character" w:customStyle="1" w:styleId="cat-UserDefinedgrp-38rplc-49">
    <w:name w:val="cat-UserDefined grp-38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